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营销宣传  最大化地为你的产品、服务、组织造势</w:t>
      </w:r>
    </w:p>
    <w:p>
      <w:r>
        <w:rPr>
          <w:rFonts w:ascii="宋体" w:hAnsi="宋体" w:eastAsia="宋体"/>
          <w:sz w:val="24"/>
        </w:rPr>
        <w:t>（美）乔·马科尼（Joe Marconi）著；顾建平等译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营销宣传  最大化地为你的产品、服务、组织造势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（美）乔·马科尼（Joe Marconi）著；顾建平等译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本书出售、求购地址：https://www.jiaokey.com/book/detail/11186336.html</w:t>
      </w:r>
    </w:p>
    <w:p>
      <w:r>
        <w:t>更多相关图书推荐：https://www.jiaokey.com</w:t>
      </w:r>
    </w:p>
    <w:p>
      <w:r>
        <w:t>（美）乔·马科尼（Joe Marconi）著；顾建平等译 其他作品：https://www.jiaokey.com/tag/（美）乔·马科尼（Joe Marconi）著；顾建平等译.html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关键词搜索：https://www.jiaokey.com/tag/营销宣传  最大化地为你的产品、服务、组织造势.html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