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李嘉诚做人经商之道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李嘉诚做人经商之道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本书出售、求购地址：https://www.jiaokey.com/book/detail/11186334.html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关键词搜索：https://www.jiaokey.com/tag/李嘉诚做人经商之道.html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