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距离幸福还有几米  听大师们怎么说</w:t>
      </w:r>
    </w:p>
    <w:p>
      <w:r>
        <w:rPr>
          <w:rFonts w:ascii="宋体" w:hAnsi="宋体" w:eastAsia="宋体"/>
          <w:sz w:val="24"/>
        </w:rPr>
        <w:t>沈颢主编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距离幸福还有几米  听大师们怎么说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本书出售、求购地址：https://www.jiaokey.com/book/detail/11186333.html</w:t>
      </w:r>
    </w:p>
    <w:p>
      <w:r>
        <w:t>更多相关图书推荐：https://www.jiaokey.com</w:t>
      </w:r>
    </w:p>
    <w:p>
      <w:r>
        <w:t>沈颢主编 其他作品：https://www.jiaokey.com/tag/沈颢主编.html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关键词搜索：https://www.jiaokey.com/tag/距离幸福还有几米  听大师们怎么说.html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