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经理人的六项战略修炼  孙子兵法与竞争的学问</w:t>
      </w:r>
    </w:p>
    <w:p>
      <w:r>
        <w:rPr>
          <w:rFonts w:ascii="宋体" w:hAnsi="宋体" w:eastAsia="宋体"/>
          <w:sz w:val="24"/>
        </w:rPr>
        <w:t>（美）马克·麦克内利（Mark McNeilly）著；宋克勤译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经理人的六项战略修炼  孙子兵法与竞争的学问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（美）马克·麦克内利（Mark McNeilly）著；宋克勤译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本书出售、求购地址：https://www.jiaokey.com/book/detail/11186322.html</w:t>
      </w:r>
    </w:p>
    <w:p>
      <w:r>
        <w:t>更多相关图书推荐：https://www.jiaokey.com</w:t>
      </w:r>
    </w:p>
    <w:p>
      <w:r>
        <w:t>（美）马克·麦克内利（Mark McNeilly）著；宋克勤译 其他作品：https://www.jiaokey.com/tag/（美）马克·麦克内利（Mark McNeilly）著；宋克勤译.html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关键词搜索：https://www.jiaokey.com/tag/经理人的六项战略修炼  孙子兵法与竞争的学问.html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