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爱的痛苦</w:t>
      </w:r>
    </w:p>
    <w:p>
      <w:r>
        <w:rPr>
          <w:rFonts w:ascii="宋体" w:hAnsi="宋体" w:eastAsia="宋体"/>
          <w:sz w:val="24"/>
        </w:rPr>
        <w:t>（美）雷祖威（David Wong Louie）著；吴宝康，王轶梅译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（美）雷祖威（David Wong Louie）著；吴宝康，王轶梅译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本书出售、求购地址：https://www.jiaokey.com/book/detail/11186304.html</w:t>
      </w:r>
    </w:p>
    <w:p>
      <w:r>
        <w:t>更多相关图书推荐：https://www.jiaokey.com</w:t>
      </w:r>
    </w:p>
    <w:p>
      <w:r>
        <w:t>（美）雷祖威（David Wong Louie）著；吴宝康，王轶梅译 其他作品：https://www.jiaokey.com/tag/（美）雷祖威（David Wong Louie）著；吴宝康，王轶梅译.html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