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殿里供的并非都是佛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殿里供的并非都是佛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本书出售、求购地址：https://www.jiaokey.com/book/detail/11186301.html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关键词搜索：https://www.jiaokey.com/tag/殿里供的并非都是佛.html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