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书名：A+法则 怎样成为一名富翁</w:t>
      </w:r>
    </w:p>
    <w:p>
      <w:r>
        <w:t>作者：（美）阿尔·B.哈伯德原著；张永峰编著</w:t>
      </w:r>
    </w:p>
    <w:p>
      <w:r>
        <w:t>出版社：兰州：甘肃文化出版社</w:t>
      </w:r>
    </w:p>
    <w:p>
      <w:r>
        <w:t>出版日期：2003.04</w:t>
      </w:r>
    </w:p>
    <w:p>
      <w:r>
        <w:t>总页数：244</w:t>
      </w:r>
    </w:p>
    <w:p>
      <w:r>
        <w:t>更多请访问教客网: www.jiaokey.com</w:t>
      </w:r>
    </w:p>
    <w:p>
      <w:r>
        <w:t>A+法则 怎样成为一名富翁 评论地址：https://www.jiaokey.com/book/detail/11186286.html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