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淡绿色的月亮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淡绿色的月亮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本书出售、求购地址：https://www.jiaokey.com/book/detail/11186285.html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关键词搜索：https://www.jiaokey.com/tag/淡绿色的月亮.html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