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成功的创业计划  从目标到实施</w:t>
      </w:r>
    </w:p>
    <w:p>
      <w:r>
        <w:rPr>
          <w:rFonts w:ascii="宋体" w:hAnsi="宋体" w:eastAsia="宋体"/>
          <w:sz w:val="24"/>
        </w:rPr>
        <w:t>（美）J.D.瑞安（J.D.Ryan），（美）盖尔 P.希杜克（Gail P.Hiduke）著；薛菁睿译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成功的创业计划  从目标到实施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（美）J.D.瑞安（J.D.Ryan），（美）盖尔 P.希杜克（Gail P.Hiduke）著；薛菁睿译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本书出售、求购地址：https://www.jiaokey.com/book/detail/11186270.html</w:t>
      </w:r>
    </w:p>
    <w:p>
      <w:r>
        <w:t>更多相关图书推荐：https://www.jiaokey.com</w:t>
      </w:r>
    </w:p>
    <w:p>
      <w:r>
        <w:t>（美）J.D.瑞安（J.D.Ryan），（美）盖尔 P.希杜克（Gail P.Hiduke）著；薛菁睿译 其他作品：https://www.jiaokey.com/tag/（美）J.D.瑞安（J.D.Ryan），（美）盖尔 P.希杜克（Gail P.Hiduke）著；薛菁睿译.html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关键词搜索：https://www.jiaokey.com/tag/成功的创业计划  从目标到实施.html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