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视觉说服  形象在广告中的作用</w:t>
      </w:r>
    </w:p>
    <w:p>
      <w:r>
        <w:rPr>
          <w:rFonts w:ascii="宋体" w:hAnsi="宋体" w:eastAsia="宋体"/>
          <w:sz w:val="24"/>
        </w:rPr>
        <w:t>（美）保罗·梅萨里（Paul Messaris）著；王波译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视觉说服  形象在广告中的作用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（美）保罗·梅萨里（Paul Messaris）著；王波译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本书出售、求购地址：https://www.jiaokey.com/book/detail/11186269.html</w:t>
      </w:r>
    </w:p>
    <w:p>
      <w:r>
        <w:t>更多相关图书推荐：https://www.jiaokey.com</w:t>
      </w:r>
    </w:p>
    <w:p>
      <w:r>
        <w:t>（美）保罗·梅萨里（Paul Messaris）著；王波译 其他作品：https://www.jiaokey.com/tag/（美）保罗·梅萨里（Paul Messaris）著；王波译.html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关键词搜索：https://www.jiaokey.com/tag/视觉说服  形象在广告中的作用.html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