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书名：无政府社会  世界政治秩序研究</w:t>
      </w:r>
    </w:p>
    <w:p>
      <w:r>
        <w:t>作者：（英）赫德利·布尔（Hedley Bull）著；张小明译</w:t>
      </w:r>
    </w:p>
    <w:p>
      <w:r>
        <w:t>出版社：</w:t>
      </w:r>
    </w:p>
    <w:p>
      <w:r>
        <w:t>出版日期：2003.11</w:t>
      </w:r>
    </w:p>
    <w:p>
      <w:r>
        <w:t>总页数：275</w:t>
      </w:r>
    </w:p>
    <w:p>
      <w:r>
        <w:t>更多请访问教客网: www.jiaokey.com</w:t>
      </w:r>
    </w:p>
    <w:p>
      <w:r>
        <w:t>无政府社会  世界政治秩序研究 评论地址：https://www.jiaokey.com/book/detail/11186262.html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