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尴尬的接近权  网络社会的敏感话题</w:t>
      </w:r>
    </w:p>
    <w:p>
      <w:r>
        <w:rPr>
          <w:rFonts w:ascii="宋体" w:hAnsi="宋体" w:eastAsia="宋体"/>
          <w:sz w:val="24"/>
        </w:rPr>
        <w:t>（英）史蒂文·拉克斯（Stephen Lax）等著；禹建强，王海译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尴尬的接近权  网络社会的敏感话题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（英）史蒂文·拉克斯（Stephen Lax）等著；禹建强，王海译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本书出售、求购地址：https://www.jiaokey.com/book/detail/11186255.html</w:t>
      </w:r>
    </w:p>
    <w:p>
      <w:r>
        <w:t>更多相关图书推荐：https://www.jiaokey.com</w:t>
      </w:r>
    </w:p>
    <w:p>
      <w:r>
        <w:t>（英）史蒂文·拉克斯（Stephen Lax）等著；禹建强，王海译 其他作品：https://www.jiaokey.com/tag/（英）史蒂文·拉克斯（Stephen Lax）等著；禹建强，王海译.html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关键词搜索：https://www.jiaokey.com/tag/尴尬的接近权  网络社会的敏感话题.html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