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财富课  一生受用不尽的理财智慧  理财致富的十大法则  彩色图文版</w:t>
      </w:r>
    </w:p>
    <w:p>
      <w:r>
        <w:rPr>
          <w:rFonts w:ascii="宋体" w:hAnsi="宋体" w:eastAsia="宋体"/>
          <w:sz w:val="24"/>
        </w:rPr>
        <w:t>（美）乔治·克拉森（George S.Clason）原著；陈玮编译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财富课  一生受用不尽的理财智慧  理财致富的十大法则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（美）乔治·克拉森（George S.Clason）原著；陈玮编译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本书出售、求购地址：https://www.jiaokey.com/book/detail/11186237.html</w:t>
      </w:r>
    </w:p>
    <w:p>
      <w:r>
        <w:t>更多相关图书推荐：https://www.jiaokey.com</w:t>
      </w:r>
    </w:p>
    <w:p>
      <w:r>
        <w:t>（美）乔治·克拉森（George S.Clason）原著；陈玮编译 其他作品：https://www.jiaokey.com/tag/（美）乔治·克拉森（George S.Clason）原著；陈玮编译.html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关键词搜索：https://www.jiaokey.com/tag/财富课  一生受用不尽的理财智慧  理财致富的十大法则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