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杜月笙财富人生  上海滩72家公司董事长的传奇</w:t>
      </w:r>
    </w:p>
    <w:p>
      <w:r>
        <w:rPr>
          <w:rFonts w:ascii="宋体" w:hAnsi="宋体" w:eastAsia="宋体"/>
          <w:sz w:val="24"/>
        </w:rPr>
        <w:t>白希著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杜月笙财富人生  上海滩72家公司董事长的传奇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本书出售、求购地址：https://www.jiaokey.com/book/detail/11186221.html</w:t>
      </w:r>
    </w:p>
    <w:p>
      <w:r>
        <w:t>更多相关图书推荐：https://www.jiaokey.com</w:t>
      </w:r>
    </w:p>
    <w:p>
      <w:r>
        <w:t>白希著 其他作品：https://www.jiaokey.com/tag/白希著.html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关键词搜索：https://www.jiaokey.com/tag/杜月笙财富人生  上海滩72家公司董事长的传奇.html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