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新编农村行政处罚法律知识大全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新编农村行政处罚法律知识大全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本书出售、求购地址：https://www.jiaokey.com/book/detail/11186216.html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关键词搜索：https://www.jiaokey.com/tag/新编农村行政处罚法律知识大全.html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