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宋代思想史论</w:t>
      </w:r>
    </w:p>
    <w:p>
      <w:r>
        <w:rPr>
          <w:rFonts w:ascii="宋体" w:hAnsi="宋体" w:eastAsia="宋体"/>
          <w:sz w:val="24"/>
        </w:rPr>
        <w:t>（美）田浩（Hoyt Cleveland Tillman）编；杨立华，吴艳红等译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宋代思想史论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（美）田浩（Hoyt Cleveland Tillman）编；杨立华，吴艳红等译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本书出售、求购地址：https://www.jiaokey.com/book/detail/11186211.html</w:t>
      </w:r>
    </w:p>
    <w:p>
      <w:r>
        <w:t>更多相关图书推荐：https://www.jiaokey.com</w:t>
      </w:r>
    </w:p>
    <w:p>
      <w:r>
        <w:t>（美）田浩（Hoyt Cleveland Tillman）编；杨立华，吴艳红等译 其他作品：https://www.jiaokey.com/tag/（美）田浩（Hoyt Cleveland Tillman）编；杨立华，吴艳红等译.html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关键词搜索：https://www.jiaokey.com/tag/宋代思想史论.html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