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公司欺诈</w:t>
      </w:r>
    </w:p>
    <w:p>
      <w:r>
        <w:rPr>
          <w:rFonts w:ascii="宋体" w:hAnsi="宋体" w:eastAsia="宋体"/>
          <w:sz w:val="24"/>
        </w:rPr>
        <w:t>（英）迈克尔·J.康默（Michael J.Comer）著；王庆海，吴疆译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公司欺诈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（英）迈克尔·J.康默（Michael J.Comer）著；王庆海，吴疆译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本书出售、求购地址：https://www.jiaokey.com/book/detail/11186197.html</w:t>
      </w:r>
    </w:p>
    <w:p>
      <w:r>
        <w:t>更多相关图书推荐：https://www.jiaokey.com</w:t>
      </w:r>
    </w:p>
    <w:p>
      <w:r>
        <w:t>（英）迈克尔·J.康默（Michael J.Comer）著；王庆海，吴疆译 其他作品：https://www.jiaokey.com/tag/（英）迈克尔·J.康默（Michael J.Comer）著；王庆海，吴疆译.html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关键词搜索：https://www.jiaokey.com/tag/公司欺诈.html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