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创业先锋  改变现代企业管理方式的企业家</w:t>
      </w:r>
    </w:p>
    <w:p>
      <w:r>
        <w:rPr>
          <w:rFonts w:ascii="宋体" w:hAnsi="宋体" w:eastAsia="宋体"/>
          <w:sz w:val="24"/>
        </w:rPr>
        <w:t>（美）小托马斯·派特辛格（Thomas Petzinger，Jr.）著；高梓萍等译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创业先锋  改变现代企业管理方式的企业家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（美）小托马斯·派特辛格（Thomas Petzinger，Jr.）著；高梓萍等译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本书出售、求购地址：https://www.jiaokey.com/book/detail/11186182.html</w:t>
      </w:r>
    </w:p>
    <w:p>
      <w:r>
        <w:t>更多相关图书推荐：https://www.jiaokey.com</w:t>
      </w:r>
    </w:p>
    <w:p>
      <w:r>
        <w:t>（美）小托马斯·派特辛格（Thomas Petzinger，Jr.）著；高梓萍等译 其他作品：https://www.jiaokey.com/tag/（美）小托马斯·派特辛格（Thomas Petzinger，Jr.）著；高梓萍等译.html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关键词搜索：https://www.jiaokey.com/tag/创业先锋  改变现代企业管理方式的企业家.html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