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书名：地形学入门</w:t>
      </w:r>
    </w:p>
    <w:p>
      <w:r>
        <w:t>作者:（美）阿瑟·勃鲁姆著；卢秀如译</w:t>
      </w:r>
    </w:p>
    <w:p>
      <w:r>
        <w:t>出版社:华冈出版有限公司</w:t>
      </w:r>
    </w:p>
    <w:p>
      <w:r>
        <w:t>出版日期：1971</w:t>
      </w:r>
    </w:p>
    <w:p>
      <w:r>
        <w:t>总页数：220</w:t>
      </w:r>
    </w:p>
    <w:p>
      <w:r>
        <w:t>更多请访问教客网:www.jiaokey.com</w:t>
      </w:r>
    </w:p>
    <w:p>
      <w:r>
        <w:t>地形学入门评论地址：https://www.jiaokey.com/book/detail/11186171.html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