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书名：火山岩地区铁铜矿工作经验交流会议资料选编  上下</w:t>
      </w:r>
    </w:p>
    <w:p>
      <w:r>
        <w:t>作者：火山岩地区铁铜矿工作经验交流会议资料编辑组</w:t>
      </w:r>
    </w:p>
    <w:p>
      <w:r>
        <w:t>出版社：</w:t>
      </w:r>
    </w:p>
    <w:p>
      <w:r>
        <w:t>出版日期：1975</w:t>
      </w:r>
    </w:p>
    <w:p>
      <w:r>
        <w:t>总页数：406</w:t>
      </w:r>
    </w:p>
    <w:p>
      <w:r>
        <w:t>更多请访问教客网: www.jiaokey.com</w:t>
      </w:r>
    </w:p>
    <w:p>
      <w:r>
        <w:t>火山岩地区铁铜矿工作经验交流会议资料选编  上下 评论地址：https://www.jiaokey.com/book/detail/11186153.html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