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 XML入门经典 VB.NET编程人员必备的XML技能</w:t>
      </w:r>
    </w:p>
    <w:p>
      <w:r>
        <w:rPr>
          <w:rFonts w:ascii="宋体" w:hAnsi="宋体" w:eastAsia="宋体"/>
          <w:sz w:val="24"/>
        </w:rPr>
        <w:t>Stewart Fraser，Steven Livingstone著；毛尧飞，崔伟译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 XML入门经典 VB.NET编程人员必备的XML技能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Fraser，Steven Livingstone著；毛尧飞，崔伟译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本书出售、求购地址：https://www.jiaokey.com/book/detail/11186151.html</w:t>
      </w:r>
    </w:p>
    <w:p>
      <w:r>
        <w:t>更多相关图书推荐：https://www.jiaokey.com</w:t>
      </w:r>
    </w:p>
    <w:p>
      <w:r>
        <w:t>Stewart Fraser，Steven Livingstone著；毛尧飞，崔伟译 其他作品：https://www.jiaokey.com/tag/Stewart Fraser，Steven Livingstone著；毛尧飞，崔伟译.html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 XML入门经典 VB.NET编程人员必备的XML技能.html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