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案例学习研究  设计与方法</w:t>
      </w:r>
    </w:p>
    <w:p>
      <w:r>
        <w:rPr>
          <w:rFonts w:ascii="宋体" w:hAnsi="宋体" w:eastAsia="宋体"/>
          <w:sz w:val="24"/>
        </w:rPr>
        <w:t>应国瑞（Robert K.Yin）原著；张梦中翻译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案例学习研究  设计与方法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应国瑞（Robert K.Yin）原著；张梦中翻译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本书出售、求购地址：https://www.jiaokey.com/book/detail/11186115.html</w:t>
      </w:r>
    </w:p>
    <w:p>
      <w:r>
        <w:t>更多相关图书推荐：https://www.jiaokey.com</w:t>
      </w:r>
    </w:p>
    <w:p>
      <w:r>
        <w:t>应国瑞（Robert K.Yin）原著；张梦中翻译 其他作品：https://www.jiaokey.com/tag/应国瑞（Robert K.Yin）原著；张梦中翻译.html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关键词搜索：https://www.jiaokey.com/tag/案例学习研究  设计与方法.html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