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书名：设计热点丛书  导向设计</w:t>
      </w:r>
    </w:p>
    <w:p>
      <w:r>
        <w:t>作者：解勇，胡溧编著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设计热点丛书  导向设计 评论地址：https://www.jiaokey.com/book/detail/11186043.html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