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第一届中国书法家协会会员优秀作品展作品集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第一届中国书法家协会会员优秀作品展作品集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本书出售、求购地址：https://www.jiaokey.com/book/detail/11186041.html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关键词搜索：https://www.jiaokey.com/tag/第一届中国书法家协会会员优秀作品展作品集.html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