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书名：游泳馆与滑冰场设计手册</w:t>
      </w:r>
    </w:p>
    <w:p>
      <w:r>
        <w:t>作者：（英）杰兰特·约翰（Geraint John），（英）基特·坎贝尔（Kit Campbell）编；苏柳梅，马文艳译</w:t>
      </w:r>
    </w:p>
    <w:p>
      <w:r>
        <w:t>出版社：大连:大连理工大学出版社,2003.08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游泳馆与滑冰场设计手册 评论地址：https://www.jiaokey.com/book/detail/11186037.html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