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 分析、综合、优化 Analyse synthese optimierung</w:t>
      </w:r>
    </w:p>
    <w:p>
      <w:r>
        <w:rPr>
          <w:rFonts w:ascii="宋体" w:hAnsi="宋体" w:eastAsia="宋体"/>
          <w:sz w:val="24"/>
        </w:rPr>
        <w:t>（德） K. 洛克，K.-H. 莫德勒编著；Kurt Luck，Karl-Heinz 孔建益译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 分析、综合、优化 Analyse synthese optimierung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 K. 洛克，K.-H. 莫德勒编著；Kurt Luck，Karl-Heinz 孔建益译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本书出售、求购地址：https://www.jiaokey.com/book/detail/11186032.html</w:t>
      </w:r>
    </w:p>
    <w:p>
      <w:r>
        <w:t>更多相关图书推荐：https://www.jiaokey.com</w:t>
      </w:r>
    </w:p>
    <w:p>
      <w:r>
        <w:t>（德） K. 洛克，K.-H. 莫德勒编著；Kurt Luck，Karl-Heinz 孔建益译 其他作品：https://www.jiaokey.com/tag/（德） K. 洛克，K.-H. 莫德勒编著；Kurt Luck，Karl-Heinz 孔建益译.html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关键词搜索：https://www.jiaokey.com/tag/机械原理 分析、综合、优化 Analyse synthese optimierung.html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