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书名：现代汉语虚词研究综述</w:t>
      </w:r>
    </w:p>
    <w:p>
      <w:r>
        <w:t>作者：齐沪扬等编</w:t>
      </w:r>
    </w:p>
    <w:p>
      <w:r>
        <w:t>出版社：合肥：安徽教育出版社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现代汉语虚词研究综述 评论地址：https://www.jiaokey.com/book/detail/11186008.html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