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书名：介词与介引功能</w:t>
      </w:r>
    </w:p>
    <w:p>
      <w:r>
        <w:t>作者：张斌，范开泰主编；陈昌来著</w:t>
      </w:r>
    </w:p>
    <w:p>
      <w:r>
        <w:t>出版社：合肥:安徽教育出版社,2002.12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介词与介引功能 评论地址：https://www.jiaokey.com/book/detail/11186007.html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