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书名：餐饮旺铺成功设计</w:t>
      </w:r>
    </w:p>
    <w:p>
      <w:r>
        <w:t>作者：（日）深山葛明著；张鹰，胡春玲译</w:t>
      </w:r>
    </w:p>
    <w:p>
      <w:r>
        <w:t>出版社：福州:福建科学技术出版社,2003.07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餐饮旺铺成功设计 评论地址：https://www.jiaokey.com/book/detail/11185994.html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