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书名：Ni-Ti形状记忆合金在生物医学领域的应用</w:t>
      </w:r>
    </w:p>
    <w:p>
      <w:r>
        <w:t>作者：杨大智，吴明雄著</w:t>
      </w:r>
    </w:p>
    <w:p>
      <w:r>
        <w:t>出版社：北京：冶金工业出版社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Ni-Ti形状记忆合金在生物医学领域的应用 评论地址：https://www.jiaokey.com/book/detail/11185989.html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