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洋画儿  戏曲  京剧脸谱</w:t>
      </w:r>
    </w:p>
    <w:p>
      <w:r>
        <w:rPr>
          <w:rFonts w:ascii="宋体" w:hAnsi="宋体" w:eastAsia="宋体"/>
          <w:sz w:val="24"/>
        </w:rPr>
        <w:t>刘允禄藏，鲁忠民编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洋画儿  戏曲  京剧脸谱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刘允禄藏，鲁忠民编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本书出售、求购地址：https://www.jiaokey.com/book/detail/11185986.html</w:t>
      </w:r>
    </w:p>
    <w:p>
      <w:r>
        <w:t>更多相关图书推荐：https://www.jiaokey.com</w:t>
      </w:r>
    </w:p>
    <w:p>
      <w:r>
        <w:t>刘允禄藏，鲁忠民编 其他作品：https://www.jiaokey.com/tag/刘允禄藏，鲁忠民编.html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关键词搜索：https://www.jiaokey.com/tag/洋画儿  戏曲  京剧脸谱.html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