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书名：闲逛美国  多元文化视角中的观察与思考</w:t>
      </w:r>
    </w:p>
    <w:p>
      <w:r>
        <w:t>作者：周倜，吕丹云著</w:t>
      </w:r>
    </w:p>
    <w:p>
      <w:r>
        <w:t>出版社：福州：海峡文艺出版社</w:t>
      </w:r>
    </w:p>
    <w:p>
      <w:r>
        <w:t>出版日期：2002.09</w:t>
      </w:r>
    </w:p>
    <w:p>
      <w:r>
        <w:t>总页数：289</w:t>
      </w:r>
    </w:p>
    <w:p>
      <w:r>
        <w:t>更多请访问教客网: www.jiaokey.com</w:t>
      </w:r>
    </w:p>
    <w:p>
      <w:r>
        <w:t>闲逛美国  多元文化视角中的观察与思考 评论地址：https://www.jiaokey.com/book/detail/11185962.html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