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从原子弹到脑科学  唐孝威院士的传奇人生</w:t>
      </w:r>
    </w:p>
    <w:p>
      <w:r>
        <w:rPr>
          <w:rFonts w:ascii="宋体" w:hAnsi="宋体" w:eastAsia="宋体"/>
          <w:sz w:val="24"/>
        </w:rPr>
        <w:t>周金品，张春亭著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从原子弹到脑科学  唐孝威院士的传奇人生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周金品，张春亭著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本书出售、求购地址：https://www.jiaokey.com/book/detail/11185960.html</w:t>
      </w:r>
    </w:p>
    <w:p>
      <w:r>
        <w:t>更多相关图书推荐：https://www.jiaokey.com</w:t>
      </w:r>
    </w:p>
    <w:p>
      <w:r>
        <w:t>周金品，张春亭著 其他作品：https://www.jiaokey.com/tag/周金品，张春亭著.html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关键词搜索：https://www.jiaokey.com/tag/从原子弹到脑科学  唐孝威院士的传奇人生.html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