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知法·用法·维权  以案说法500例</w:t>
      </w:r>
    </w:p>
    <w:p>
      <w:r>
        <w:rPr>
          <w:rFonts w:ascii="宋体" w:hAnsi="宋体" w:eastAsia="宋体"/>
          <w:sz w:val="24"/>
        </w:rPr>
        <w:t>盛永彬，曹秀谦主编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知法·用法·维权  以案说法500例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盛永彬，曹秀谦主编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本书出售、求购地址：https://www.jiaokey.com/book/detail/11185951.html</w:t>
      </w:r>
    </w:p>
    <w:p>
      <w:r>
        <w:t>更多相关图书推荐：https://www.jiaokey.com</w:t>
      </w:r>
    </w:p>
    <w:p>
      <w:r>
        <w:t>盛永彬，曹秀谦主编 其他作品：https://www.jiaokey.com/tag/盛永彬，曹秀谦主编.html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关键词搜索：https://www.jiaokey.com/tag/知法·用法·维权  以案说法500例.html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