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  文学形式通论</w:t>
      </w:r>
    </w:p>
    <w:p>
      <w:r>
        <w:t>作者：（法）达维德·方丹著；陈静译</w:t>
      </w:r>
    </w:p>
    <w:p>
      <w:r>
        <w:t>出版社：天津：天津人民出版社</w:t>
      </w:r>
    </w:p>
    <w:p>
      <w:r>
        <w:t>出版日期：2003.03</w:t>
      </w:r>
    </w:p>
    <w:p>
      <w:r>
        <w:t>总页数：141</w:t>
      </w:r>
    </w:p>
    <w:p>
      <w:r>
        <w:t>更多请访问教客网: www.jiaokey.com</w:t>
      </w:r>
    </w:p>
    <w:p>
      <w:r>
        <w:t>诗学  文学形式通论 评论地址：https://www.jiaokey.com/book/detail/11185947.html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