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 矿物的X射线荧光光谱分析</w:t>
      </w:r>
    </w:p>
    <w:p>
      <w:r>
        <w:t>作者：（苏）Β.Π.阿福宁，Τ.Η.古尼切娃，宋吉人，周国清译</w:t>
      </w:r>
    </w:p>
    <w:p>
      <w:r>
        <w:t>出版社：北京：地质出版社</w:t>
      </w:r>
    </w:p>
    <w:p>
      <w:r>
        <w:t>出版日期：1980.10</w:t>
      </w:r>
    </w:p>
    <w:p>
      <w:r>
        <w:t>总页数：221</w:t>
      </w:r>
    </w:p>
    <w:p>
      <w:r>
        <w:t>更多请访问教客网: www.jiaokey.com</w:t>
      </w:r>
    </w:p>
    <w:p>
      <w:r>
        <w:t>岩石 矿物的X射线荧光光谱分析 评论地址：https://www.jiaokey.com/book/detail/11185916.html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