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书名：苏联强震新目录  公元前-1977年</w:t>
      </w:r>
    </w:p>
    <w:p>
      <w:r>
        <w:t>作者：（苏）康多斯卡娅，（苏）舍巴林主编；冯树文等译</w:t>
      </w:r>
    </w:p>
    <w:p>
      <w:r>
        <w:t>出版社：北京：地震出版社</w:t>
      </w:r>
    </w:p>
    <w:p>
      <w:r>
        <w:t>出版日期：1993.06</w:t>
      </w:r>
    </w:p>
    <w:p>
      <w:r>
        <w:t>总页数：677</w:t>
      </w:r>
    </w:p>
    <w:p>
      <w:r>
        <w:t>更多请访问教客网: www.jiaokey.com</w:t>
      </w:r>
    </w:p>
    <w:p>
      <w:r>
        <w:t>苏联强震新目录  公元前-1977年 评论地址：https://www.jiaokey.com/book/detail/11185865.html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