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书名：高斯投影邻带方里线坐标变换表  第2册</w:t>
      </w:r>
    </w:p>
    <w:p>
      <w:r>
        <w:t>作者：中国人民解放军测绘学院，中国人民解放军84531部队编</w:t>
      </w:r>
    </w:p>
    <w:p>
      <w:r>
        <w:t>出版社：北京:测绘出版社,1980.03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高斯投影邻带方里线坐标变换表  第2册 评论地址：https://www.jiaokey.com/book/detail/11185863.html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