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书名：钻探工程学  中  钻探设备及设计原理</w:t>
      </w:r>
    </w:p>
    <w:p>
      <w:r>
        <w:t>作者：屠厚泽主编；黄振群，冯德强编</w:t>
      </w:r>
    </w:p>
    <w:p>
      <w:r>
        <w:t>出版社：武汉：中国地质大学出版社</w:t>
      </w:r>
    </w:p>
    <w:p>
      <w:r>
        <w:t>出版日期：1988.08</w:t>
      </w:r>
    </w:p>
    <w:p>
      <w:r>
        <w:t>总页数：314</w:t>
      </w:r>
    </w:p>
    <w:p>
      <w:r>
        <w:t>更多请访问教客网: www.jiaokey.com</w:t>
      </w:r>
    </w:p>
    <w:p>
      <w:r>
        <w:t>钻探工程学  中  钻探设备及设计原理 评论地址：https://www.jiaokey.com/book/detail/11185843.html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