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书名：示踪原子法在化学中的应用  外国期刊文献的缩译文和概述文集</w:t>
      </w:r>
    </w:p>
    <w:p>
      <w:r>
        <w:t>作者：（苏）华西里耶夫，В.Т.编；刘程译</w:t>
      </w:r>
    </w:p>
    <w:p>
      <w:r>
        <w:t>出版社：北京:中国工业出版社,1963.05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示踪原子法在化学中的应用  外国期刊文献的缩译文和概述文集 评论地址：https://www.jiaokey.com/book/detail/11185813.html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