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台湾地区中医药文献摘要专辑  11  国立中国医药研究所1997-2001年论文摘要集</w:t>
      </w:r>
    </w:p>
    <w:p>
      <w:r>
        <w:rPr>
          <w:rFonts w:ascii="宋体" w:hAnsi="宋体" w:eastAsia="宋体"/>
          <w:sz w:val="24"/>
        </w:rPr>
        <w:t>国立中国医药研究所编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台湾地区中医药文献摘要专辑  11  国立中国医药研究所1997-2001年论文摘要集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国立中国医药研究所编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本书出售、求购地址：https://www.jiaokey.com/book/detail/11185812.html</w:t>
      </w:r>
    </w:p>
    <w:p>
      <w:r>
        <w:t>更多相关图书推荐：https://www.jiaokey.com</w:t>
      </w:r>
    </w:p>
    <w:p>
      <w:r>
        <w:t>国立中国医药研究所编 其他作品：https://www.jiaokey.com/tag/国立中国医药研究所编.html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关键词搜索：https://www.jiaokey.com/tag/台湾地区中医药文献摘要专辑  11  国立中国医药研究所1997-2001年论文摘要集.html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