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造血微环境  基础与临床</w:t>
      </w:r>
    </w:p>
    <w:p>
      <w:r>
        <w:rPr>
          <w:rFonts w:ascii="宋体" w:hAnsi="宋体" w:eastAsia="宋体"/>
          <w:sz w:val="24"/>
        </w:rPr>
        <w:t>罗成基，裴雪涛主编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造血微环境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罗成基，裴雪涛主编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本书出售、求购地址：https://www.jiaokey.com/book/detail/11185811.html</w:t>
      </w:r>
    </w:p>
    <w:p>
      <w:r>
        <w:t>更多相关图书推荐：https://www.jiaokey.com</w:t>
      </w:r>
    </w:p>
    <w:p>
      <w:r>
        <w:t>罗成基，裴雪涛主编 其他作品：https://www.jiaokey.com/tag/罗成基，裴雪涛主编.html</w:t>
      </w:r>
    </w:p>
    <w:p>
      <w:r>
        <w:t>世界医药出版社 出版图书：https://www.jiaokey.com/tag/世界医药出版社.html</w:t>
      </w:r>
    </w:p>
    <w:p>
      <w:r>
        <w:t>关键词搜索：https://www.jiaokey.com/tag/造血微环境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