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生态学调查方法手册</w:t>
      </w:r>
    </w:p>
    <w:p>
      <w:r>
        <w:rPr>
          <w:rFonts w:ascii="宋体" w:hAnsi="宋体" w:eastAsia="宋体"/>
          <w:sz w:val="24"/>
        </w:rPr>
        <w:t>（英）（W.J.萨瑟兰）W.J.Sutherland等著；张金屯译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生态学调查方法手册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（英）（W.J.萨瑟兰）W.J.Sutherland等著；张金屯译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本书出售、求购地址：https://www.jiaokey.com/book/detail/11185771.html</w:t>
      </w:r>
    </w:p>
    <w:p>
      <w:r>
        <w:t>更多相关图书推荐：https://www.jiaokey.com</w:t>
      </w:r>
    </w:p>
    <w:p>
      <w:r>
        <w:t>（英）（W.J.萨瑟兰）W.J.Sutherland等著；张金屯译 其他作品：https://www.jiaokey.com/tag/（英）（W.J.萨瑟兰）W.J.Sutherland等著；张金屯译.html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关键词搜索：https://www.jiaokey.com/tag/生态学调查方法手册.html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