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中医熟读背诵精选</w:t>
      </w:r>
    </w:p>
    <w:p>
      <w:r>
        <w:rPr>
          <w:rFonts w:ascii="宋体" w:hAnsi="宋体" w:eastAsia="宋体"/>
          <w:sz w:val="24"/>
        </w:rPr>
        <w:t>彭勃主编；朱现民，杨新年，宋建平等编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中医熟读背诵精选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彭勃主编；朱现民，杨新年，宋建平等编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本书出售、求购地址：https://www.jiaokey.com/book/detail/11185769.html</w:t>
      </w:r>
    </w:p>
    <w:p>
      <w:r>
        <w:t>更多相关图书推荐：https://www.jiaokey.com</w:t>
      </w:r>
    </w:p>
    <w:p>
      <w:r>
        <w:t>彭勃主编；朱现民，杨新年，宋建平等编 其他作品：https://www.jiaokey.com/tag/彭勃主编；朱现民，杨新年，宋建平等编.html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关键词搜索：https://www.jiaokey.com/tag/中医熟读背诵精选.html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