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国家基本医疗保险药品生产经营企业  产品  大全</w:t>
      </w:r>
    </w:p>
    <w:p>
      <w:r>
        <w:rPr>
          <w:rFonts w:ascii="宋体" w:hAnsi="宋体" w:eastAsia="宋体"/>
          <w:sz w:val="24"/>
        </w:rPr>
        <w:t>郁松主编；中国医药工业科研开发促进会，北京山海广告有限公司编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国家基本医疗保险药品生产经营企业  产品  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郁松主编；中国医药工业科研开发促进会，北京山海广告有限公司编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本书出售、求购地址：https://www.jiaokey.com/book/detail/11185765.html</w:t>
      </w:r>
    </w:p>
    <w:p>
      <w:r>
        <w:t>更多相关图书推荐：https://www.jiaokey.com</w:t>
      </w:r>
    </w:p>
    <w:p>
      <w:r>
        <w:t>郁松主编；中国医药工业科研开发促进会，北京山海广告有限公司编 其他作品：https://www.jiaokey.com/tag/郁松主编；中国医药工业科研开发促进会，北京山海广告有限公司编.html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关键词搜索：https://www.jiaokey.com/tag/国家基本医疗保险药品生产经营企业  产品  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