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新中国预防医学历史资料选编  1  第二次国内革命战争时期  1927.8-1937.6</w:t>
      </w:r>
    </w:p>
    <w:p>
      <w:r>
        <w:rPr>
          <w:rFonts w:ascii="宋体" w:hAnsi="宋体" w:eastAsia="宋体"/>
          <w:sz w:val="24"/>
        </w:rPr>
        <w:t>高恩显等编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新中国预防医学历史资料选编  1  第二次国内革命战争时期  1927.8-1937.6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预防医学(地点: 中国 年代: 1927～1937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本书出售、求购地址：https://www.jiaokey.com/book/detail/11185754.html</w:t>
      </w:r>
    </w:p>
    <w:p>
      <w:r>
        <w:t>更多相关图书推荐：https://www.jiaokey.com</w:t>
      </w:r>
    </w:p>
    <w:p>
      <w:r>
        <w:t>高恩显等编 其他作品：https://www.jiaokey.com/tag/高恩显等编.html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关键词搜索：https://www.jiaokey.com/tag/预防医学(地点: 中国 年代: 1927～1937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