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书名：人体断层解剖学图谱</w:t>
      </w:r>
    </w:p>
    <w:p>
      <w:r>
        <w:t>作者：刘树伟主编；刘树伟，高波摄影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人体断层解剖学图谱 评论地址：https://www.jiaokey.com/book/detail/11185747.html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