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应用解剖学</w:t>
      </w:r>
    </w:p>
    <w:p>
      <w:r>
        <w:rPr>
          <w:rFonts w:ascii="宋体" w:hAnsi="宋体" w:eastAsia="宋体"/>
          <w:sz w:val="24"/>
        </w:rPr>
        <w:t>卫生部护理中心组织编写；张宝琳主编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卫生部护理中心组织编写；张宝琳主编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本书出售、求购地址：https://www.jiaokey.com/book/detail/11185737.html</w:t>
      </w:r>
    </w:p>
    <w:p>
      <w:r>
        <w:t>更多相关图书推荐：https://www.jiaokey.com</w:t>
      </w:r>
    </w:p>
    <w:p>
      <w:r>
        <w:t>卫生部护理中心组织编写；张宝琳主编 其他作品：https://www.jiaokey.com/tag/卫生部护理中心组织编写；张宝琳主编.html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