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医疗卫生组织如何实施2000版ISO 9000族标准</w:t>
      </w:r>
    </w:p>
    <w:p>
      <w:r>
        <w:rPr>
          <w:rFonts w:ascii="宋体" w:hAnsi="宋体" w:eastAsia="宋体"/>
          <w:sz w:val="24"/>
        </w:rPr>
        <w:t>钟秉良，谢锦尧主编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医疗卫生组织如何实施2000版ISO 9000族标准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钟秉良，谢锦尧主编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本书出售、求购地址：https://www.jiaokey.com/book/detail/11185731.html</w:t>
      </w:r>
    </w:p>
    <w:p>
      <w:r>
        <w:t>更多相关图书推荐：https://www.jiaokey.com</w:t>
      </w:r>
    </w:p>
    <w:p>
      <w:r>
        <w:t>钟秉良，谢锦尧主编 其他作品：https://www.jiaokey.com/tag/钟秉良，谢锦尧主编.html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关键词搜索：https://www.jiaokey.com/tag/医疗卫生组织如何实施2000版ISO 9000族标准.html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