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书名：新版糖果巧克力配方</w:t>
      </w:r>
    </w:p>
    <w:p>
      <w:r>
        <w:t>作者：蔡云升，张文治主编；许建荣，王晓英，谢苒荑等编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总页数：487</w:t>
      </w:r>
    </w:p>
    <w:p>
      <w:r>
        <w:t>更多请访问教客网: www.jiaokey.com</w:t>
      </w:r>
    </w:p>
    <w:p>
      <w:r>
        <w:t>新版糖果巧克力配方 评论地址：https://www.jiaokey.com/book/detail/11185702.html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